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2871A">
      <w:pPr>
        <w:pStyle w:val="2"/>
        <w:rPr>
          <w:rFonts w:hint="default" w:ascii="Times New Roman" w:hAnsi="Times New Roman" w:cs="Times New Roman"/>
          <w:color w:val="auto"/>
          <w:sz w:val="24"/>
          <w:szCs w:val="24"/>
          <w:lang w:val="en-JM"/>
        </w:rPr>
      </w:pPr>
      <w:r>
        <w:rPr>
          <w:rFonts w:hint="default" w:ascii="Times New Roman" w:hAnsi="Times New Roman" w:cs="Times New Roman"/>
          <w:color w:val="auto"/>
          <w:sz w:val="24"/>
          <w:szCs w:val="24"/>
          <w:lang w:val="en-JM"/>
        </w:rPr>
        <w:t>Name______________________________________________</w:t>
      </w:r>
    </w:p>
    <w:p w14:paraId="36C97D30">
      <w:pPr>
        <w:rPr>
          <w:rFonts w:hint="default"/>
          <w:lang w:val="en-JM"/>
        </w:rPr>
      </w:pPr>
    </w:p>
    <w:p w14:paraId="7842FA08">
      <w:pPr>
        <w:rPr>
          <w:rFonts w:hint="default" w:ascii="Times New Roman" w:hAnsi="Times New Roman" w:cs="Times New Roman"/>
          <w:color w:val="auto"/>
          <w:sz w:val="24"/>
          <w:szCs w:val="24"/>
          <w:lang w:val="en-JM"/>
        </w:rPr>
      </w:pPr>
      <w:r>
        <w:rPr>
          <w:rFonts w:hint="default" w:ascii="Times New Roman" w:hAnsi="Times New Roman" w:cs="Times New Roman"/>
          <w:color w:val="auto"/>
          <w:sz w:val="24"/>
          <w:szCs w:val="24"/>
          <w:lang w:val="en-JM"/>
        </w:rPr>
        <w:t>Grade________________________________________________</w:t>
      </w:r>
    </w:p>
    <w:p w14:paraId="05E34ECD">
      <w:pPr>
        <w:rPr>
          <w:rFonts w:hint="default" w:ascii="Times New Roman" w:hAnsi="Times New Roman" w:cs="Times New Roman"/>
          <w:sz w:val="24"/>
          <w:szCs w:val="24"/>
          <w:lang w:val="en-JM"/>
        </w:rPr>
      </w:pPr>
    </w:p>
    <w:p w14:paraId="6D750E11">
      <w:pPr>
        <w:rPr>
          <w:rFonts w:hint="default" w:ascii="Times New Roman" w:hAnsi="Times New Roman" w:cs="Times New Roman"/>
          <w:sz w:val="24"/>
          <w:szCs w:val="24"/>
        </w:rPr>
      </w:pPr>
      <w:r>
        <w:rPr>
          <w:rFonts w:hint="default" w:ascii="Times New Roman" w:hAnsi="Times New Roman" w:cs="Times New Roman"/>
          <w:sz w:val="24"/>
          <w:szCs w:val="24"/>
          <w:lang w:val="en-JM"/>
        </w:rPr>
        <w:t>Subject: PEP Ability Test</w:t>
      </w:r>
      <w:bookmarkStart w:id="0" w:name="_GoBack"/>
      <w:bookmarkEnd w:id="0"/>
    </w:p>
    <w:p w14:paraId="108E48D9">
      <w:pPr>
        <w:pStyle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Qualitative and Quantitative Reasoning Questions</w:t>
      </w:r>
    </w:p>
    <w:p w14:paraId="22A2A2E2">
      <w:pPr>
        <w:pStyle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Qualitative Reasoning: Logical Reasoning (Questions 1–11)</w:t>
      </w:r>
    </w:p>
    <w:p w14:paraId="744D1DA3">
      <w:pPr>
        <w:rPr>
          <w:rFonts w:hint="default" w:ascii="Times New Roman" w:hAnsi="Times New Roman" w:cs="Times New Roman"/>
          <w:sz w:val="24"/>
          <w:szCs w:val="24"/>
        </w:rPr>
      </w:pPr>
      <w:r>
        <w:rPr>
          <w:rFonts w:hint="default" w:ascii="Times New Roman" w:hAnsi="Times New Roman" w:cs="Times New Roman"/>
          <w:sz w:val="24"/>
          <w:szCs w:val="24"/>
        </w:rPr>
        <w:t>1. A dog is to bark as a cat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Meow</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Growl</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Chirp</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Roar</w:t>
      </w:r>
    </w:p>
    <w:p w14:paraId="00876AD6">
      <w:pPr>
        <w:rPr>
          <w:rFonts w:hint="default" w:ascii="Times New Roman" w:hAnsi="Times New Roman" w:cs="Times New Roman"/>
          <w:sz w:val="24"/>
          <w:szCs w:val="24"/>
        </w:rPr>
      </w:pPr>
      <w:r>
        <w:rPr>
          <w:rFonts w:hint="default" w:ascii="Times New Roman" w:hAnsi="Times New Roman" w:cs="Times New Roman"/>
          <w:sz w:val="24"/>
          <w:szCs w:val="24"/>
        </w:rPr>
        <w:t>2. Shoes are to feet as gloves are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Fingers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Hands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Toes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Arms</w:t>
      </w:r>
    </w:p>
    <w:p w14:paraId="4C5A064C">
      <w:pPr>
        <w:rPr>
          <w:rFonts w:hint="default" w:ascii="Times New Roman" w:hAnsi="Times New Roman" w:cs="Times New Roman"/>
          <w:sz w:val="24"/>
          <w:szCs w:val="24"/>
        </w:rPr>
      </w:pPr>
      <w:r>
        <w:rPr>
          <w:rFonts w:hint="default" w:ascii="Times New Roman" w:hAnsi="Times New Roman" w:cs="Times New Roman"/>
          <w:sz w:val="24"/>
          <w:szCs w:val="24"/>
        </w:rPr>
        <w:t>3. Which does not belong in the group?</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Apple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Orange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Banana</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Chair</w:t>
      </w:r>
    </w:p>
    <w:p w14:paraId="4CE447BD">
      <w:pPr>
        <w:rPr>
          <w:rFonts w:hint="default" w:ascii="Times New Roman" w:hAnsi="Times New Roman" w:cs="Times New Roman"/>
          <w:sz w:val="24"/>
          <w:szCs w:val="24"/>
        </w:rPr>
      </w:pPr>
      <w:r>
        <w:rPr>
          <w:rFonts w:hint="default" w:ascii="Times New Roman" w:hAnsi="Times New Roman" w:cs="Times New Roman"/>
          <w:sz w:val="24"/>
          <w:szCs w:val="24"/>
        </w:rPr>
        <w:t>4. A tree is to leaves as a flower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Petals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Roots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Trunk</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Branches</w:t>
      </w:r>
    </w:p>
    <w:p w14:paraId="6C436FFE">
      <w:pPr>
        <w:rPr>
          <w:rFonts w:hint="default" w:ascii="Times New Roman" w:hAnsi="Times New Roman" w:cs="Times New Roman"/>
          <w:sz w:val="24"/>
          <w:szCs w:val="24"/>
        </w:rPr>
      </w:pPr>
      <w:r>
        <w:rPr>
          <w:rFonts w:hint="default" w:ascii="Times New Roman" w:hAnsi="Times New Roman" w:cs="Times New Roman"/>
          <w:sz w:val="24"/>
          <w:szCs w:val="24"/>
        </w:rPr>
        <w:t>5. Which of the following does not belong?</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Desk</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Chair</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Table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Bicycle</w:t>
      </w:r>
    </w:p>
    <w:p w14:paraId="453A20CA">
      <w:pPr>
        <w:rPr>
          <w:rFonts w:hint="default" w:ascii="Times New Roman" w:hAnsi="Times New Roman" w:cs="Times New Roman"/>
          <w:sz w:val="24"/>
          <w:szCs w:val="24"/>
        </w:rPr>
      </w:pPr>
      <w:r>
        <w:rPr>
          <w:rFonts w:hint="default" w:ascii="Times New Roman" w:hAnsi="Times New Roman" w:cs="Times New Roman"/>
          <w:sz w:val="24"/>
          <w:szCs w:val="24"/>
        </w:rPr>
        <w:t>6. The word rain is most closely related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Snow</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Clouds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Lightning</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Sunshine</w:t>
      </w:r>
    </w:p>
    <w:p w14:paraId="633DCDD5">
      <w:pPr>
        <w:rPr>
          <w:rFonts w:hint="default" w:ascii="Times New Roman" w:hAnsi="Times New Roman" w:cs="Times New Roman"/>
          <w:sz w:val="24"/>
          <w:szCs w:val="24"/>
        </w:rPr>
      </w:pPr>
      <w:r>
        <w:rPr>
          <w:rFonts w:hint="default" w:ascii="Times New Roman" w:hAnsi="Times New Roman" w:cs="Times New Roman"/>
          <w:sz w:val="24"/>
          <w:szCs w:val="24"/>
        </w:rPr>
        <w:t>7. If 2 is to 4, then 6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8</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18</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16</w:t>
      </w:r>
    </w:p>
    <w:p w14:paraId="253AD26D">
      <w:pPr>
        <w:rPr>
          <w:rFonts w:hint="default" w:ascii="Times New Roman" w:hAnsi="Times New Roman" w:cs="Times New Roman"/>
          <w:sz w:val="24"/>
          <w:szCs w:val="24"/>
        </w:rPr>
      </w:pPr>
      <w:r>
        <w:rPr>
          <w:rFonts w:hint="default" w:ascii="Times New Roman" w:hAnsi="Times New Roman" w:cs="Times New Roman"/>
          <w:sz w:val="24"/>
          <w:szCs w:val="24"/>
        </w:rPr>
        <w:t>8. A rectangle is to four sides as a triangle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Five sides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Two sides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Three sides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Four sides</w:t>
      </w:r>
    </w:p>
    <w:p w14:paraId="28DA0C69">
      <w:pPr>
        <w:rPr>
          <w:rFonts w:hint="default" w:ascii="Times New Roman" w:hAnsi="Times New Roman" w:cs="Times New Roman"/>
          <w:sz w:val="24"/>
          <w:szCs w:val="24"/>
        </w:rPr>
      </w:pPr>
      <w:r>
        <w:rPr>
          <w:rFonts w:hint="default" w:ascii="Times New Roman" w:hAnsi="Times New Roman" w:cs="Times New Roman"/>
          <w:sz w:val="24"/>
          <w:szCs w:val="24"/>
        </w:rPr>
        <w:t>9. A lion is to pride as a bird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Nest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Flock</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Tree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Swarm</w:t>
      </w:r>
    </w:p>
    <w:p w14:paraId="6E1B214A">
      <w:pPr>
        <w:rPr>
          <w:rFonts w:hint="default" w:ascii="Times New Roman" w:hAnsi="Times New Roman" w:cs="Times New Roman"/>
          <w:sz w:val="24"/>
          <w:szCs w:val="24"/>
        </w:rPr>
      </w:pPr>
      <w:r>
        <w:rPr>
          <w:rFonts w:hint="default" w:ascii="Times New Roman" w:hAnsi="Times New Roman" w:cs="Times New Roman"/>
          <w:sz w:val="24"/>
          <w:szCs w:val="24"/>
        </w:rPr>
        <w:t>10. Which is next in the sequence? C, F, I, L, ___:</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P</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R</w:t>
      </w:r>
    </w:p>
    <w:p w14:paraId="5C27A008">
      <w:pPr>
        <w:rPr>
          <w:rFonts w:hint="default" w:ascii="Times New Roman" w:hAnsi="Times New Roman" w:cs="Times New Roman"/>
          <w:sz w:val="24"/>
          <w:szCs w:val="24"/>
        </w:rPr>
      </w:pPr>
      <w:r>
        <w:rPr>
          <w:rFonts w:hint="default" w:ascii="Times New Roman" w:hAnsi="Times New Roman" w:cs="Times New Roman"/>
          <w:sz w:val="24"/>
          <w:szCs w:val="24"/>
        </w:rPr>
        <w:t>11. A clock is to time as a thermometer is to:</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Heat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Weather</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Temperature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Pressure</w:t>
      </w:r>
    </w:p>
    <w:p w14:paraId="649DCC7D">
      <w:pPr>
        <w:rPr>
          <w:rFonts w:hint="default" w:ascii="Times New Roman" w:hAnsi="Times New Roman" w:cs="Times New Roman"/>
          <w:sz w:val="24"/>
          <w:szCs w:val="24"/>
        </w:rPr>
      </w:pPr>
    </w:p>
    <w:p w14:paraId="69062EEB">
      <w:pPr>
        <w:rPr>
          <w:rFonts w:hint="default" w:ascii="Times New Roman" w:hAnsi="Times New Roman" w:cs="Times New Roman"/>
          <w:sz w:val="24"/>
          <w:szCs w:val="24"/>
        </w:rPr>
      </w:pPr>
    </w:p>
    <w:p w14:paraId="6532792A">
      <w:pPr>
        <w:rPr>
          <w:rFonts w:hint="default" w:ascii="Times New Roman" w:hAnsi="Times New Roman" w:cs="Times New Roman"/>
          <w:sz w:val="24"/>
          <w:szCs w:val="24"/>
        </w:rPr>
      </w:pPr>
    </w:p>
    <w:p w14:paraId="17B556A8">
      <w:pPr>
        <w:pStyle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Questions 12–14: Comprehension Passage</w:t>
      </w:r>
    </w:p>
    <w:p w14:paraId="1B971B00">
      <w:pPr>
        <w:pStyle w:val="33"/>
        <w:keepNext w:val="0"/>
        <w:keepLines w:val="0"/>
        <w:widowControl/>
        <w:suppressLineNumbers w:val="0"/>
        <w:rPr>
          <w:rFonts w:hint="default" w:ascii="Times New Roman" w:hAnsi="Times New Roman" w:cs="Times New Roman"/>
          <w:color w:val="auto"/>
          <w:sz w:val="24"/>
          <w:szCs w:val="24"/>
        </w:rPr>
      </w:pPr>
      <w:r>
        <w:rPr>
          <w:rStyle w:val="34"/>
        </w:rPr>
        <w:t>Passage</w:t>
      </w:r>
      <w:r>
        <w:t>:</w:t>
      </w:r>
      <w:r>
        <w:br w:type="textWrapping"/>
      </w:r>
      <w:r>
        <w:rPr>
          <w:rStyle w:val="17"/>
        </w:rPr>
        <w:t>“Puppies are very small when they are born. They cannot see until they are about two weeks old. During this time, they stay very close to their mothers for warmth and safety. As they grow, they learn to walk, explore their surroundings, and eat solid food. By the time they are six weeks old, they are usually ready to leave their mother and join new families.”</w:t>
      </w:r>
    </w:p>
    <w:p w14:paraId="2B1C0B2F">
      <w:pPr>
        <w:rPr>
          <w:rFonts w:hint="default" w:ascii="Times New Roman" w:hAnsi="Times New Roman" w:cs="Times New Roman"/>
          <w:sz w:val="24"/>
          <w:szCs w:val="24"/>
        </w:rPr>
      </w:pPr>
      <w:r>
        <w:rPr>
          <w:rFonts w:hint="default" w:ascii="Times New Roman" w:hAnsi="Times New Roman" w:cs="Times New Roman"/>
          <w:sz w:val="24"/>
          <w:szCs w:val="24"/>
        </w:rPr>
        <w:t>12. Why do puppies stay close to their mothers when they are born?</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They need to eat food.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They cannot see and need safety.</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They are afraid of their surroundings.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They want to play with their mother.</w:t>
      </w:r>
    </w:p>
    <w:p w14:paraId="52520769">
      <w:pPr>
        <w:rPr>
          <w:rFonts w:hint="default" w:ascii="Times New Roman" w:hAnsi="Times New Roman" w:cs="Times New Roman"/>
          <w:sz w:val="24"/>
          <w:szCs w:val="24"/>
        </w:rPr>
      </w:pPr>
      <w:r>
        <w:rPr>
          <w:rFonts w:hint="default" w:ascii="Times New Roman" w:hAnsi="Times New Roman" w:cs="Times New Roman"/>
          <w:sz w:val="24"/>
          <w:szCs w:val="24"/>
        </w:rPr>
        <w:t>13. At what age do puppies start eating solid food?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Two weeks old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Six weeks old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Three weeks old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Four weeks old</w:t>
      </w:r>
    </w:p>
    <w:p w14:paraId="6A1E11C1">
      <w:pPr>
        <w:rPr>
          <w:rFonts w:hint="default" w:ascii="Times New Roman" w:hAnsi="Times New Roman" w:cs="Times New Roman"/>
          <w:sz w:val="24"/>
          <w:szCs w:val="24"/>
        </w:rPr>
      </w:pPr>
      <w:r>
        <w:rPr>
          <w:rFonts w:hint="default" w:ascii="Times New Roman" w:hAnsi="Times New Roman" w:cs="Times New Roman"/>
          <w:sz w:val="24"/>
          <w:szCs w:val="24"/>
        </w:rPr>
        <w:t>14. What is the main idea of the passage?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Puppies are small and helpless when born but grow quickly.</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Puppies eat solid food at two weeks old.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Puppies should not leave their mother until they are six weeks old.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Puppies stay close to their mothers.</w:t>
      </w:r>
    </w:p>
    <w:p w14:paraId="30B194B4">
      <w:pPr>
        <w:rPr>
          <w:rFonts w:hint="default" w:ascii="Times New Roman" w:hAnsi="Times New Roman" w:cs="Times New Roman"/>
          <w:sz w:val="24"/>
          <w:szCs w:val="24"/>
        </w:rPr>
      </w:pPr>
    </w:p>
    <w:p w14:paraId="686FAB00">
      <w:pPr>
        <w:pStyle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Questions 15–17: Main Idea Passage</w:t>
      </w:r>
    </w:p>
    <w:p w14:paraId="1F223049">
      <w:pPr>
        <w:rPr>
          <w:rFonts w:hint="default" w:ascii="Times New Roman" w:hAnsi="Times New Roman" w:cs="Times New Roman"/>
          <w:color w:val="auto"/>
          <w:sz w:val="24"/>
          <w:szCs w:val="24"/>
        </w:rPr>
      </w:pPr>
      <w:r>
        <w:rPr>
          <w:rStyle w:val="34"/>
          <w:rFonts w:hint="default" w:ascii="Times New Roman" w:hAnsi="Times New Roman" w:eastAsia="SimSun" w:cs="Times New Roman"/>
          <w:sz w:val="24"/>
          <w:szCs w:val="24"/>
        </w:rPr>
        <w:t>Passage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rPr>
        <w:br w:type="textWrapping"/>
      </w:r>
      <w:r>
        <w:rPr>
          <w:rStyle w:val="17"/>
          <w:rFonts w:hint="default" w:ascii="Times New Roman" w:hAnsi="Times New Roman" w:eastAsia="SimSun" w:cs="Times New Roman"/>
          <w:sz w:val="24"/>
          <w:szCs w:val="24"/>
        </w:rPr>
        <w:t>“Many children enjoy playing sports. Sports help children develop important skills like teamwork, discipline, and time management. Activities such as football, cricket, and swimming also keep children healthy by improving their physical fitness. Additionally, participating in sports can build confidence and teach children how to handle success and failure.”</w:t>
      </w:r>
    </w:p>
    <w:p w14:paraId="32D4E891">
      <w:pPr>
        <w:rPr>
          <w:rFonts w:hint="default" w:ascii="Times New Roman" w:hAnsi="Times New Roman" w:cs="Times New Roman"/>
          <w:sz w:val="24"/>
          <w:szCs w:val="24"/>
        </w:rPr>
      </w:pPr>
      <w:r>
        <w:rPr>
          <w:rFonts w:hint="default" w:ascii="Times New Roman" w:hAnsi="Times New Roman" w:cs="Times New Roman"/>
          <w:sz w:val="24"/>
          <w:szCs w:val="24"/>
        </w:rPr>
        <w:t>15. Which of the following is the main idea of the passage?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Children enjoy swimming and cricket.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Sports are a good way for children to stay healthy and learn life skills.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Sports help children win awards.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Teamwork is the most important skill for children.</w:t>
      </w:r>
    </w:p>
    <w:p w14:paraId="40FDE486">
      <w:pPr>
        <w:rPr>
          <w:rFonts w:hint="default" w:ascii="Times New Roman" w:hAnsi="Times New Roman" w:cs="Times New Roman"/>
          <w:sz w:val="24"/>
          <w:szCs w:val="24"/>
        </w:rPr>
      </w:pPr>
      <w:r>
        <w:rPr>
          <w:rFonts w:hint="default" w:ascii="Times New Roman" w:hAnsi="Times New Roman" w:cs="Times New Roman"/>
          <w:sz w:val="24"/>
          <w:szCs w:val="24"/>
        </w:rPr>
        <w:t>16. According to the passage, which skill does not come from playing sports?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Discipline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Cooking</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Teamwork</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Time Management</w:t>
      </w:r>
    </w:p>
    <w:p w14:paraId="7753BAF5">
      <w:pPr>
        <w:rPr>
          <w:rFonts w:hint="default" w:ascii="Times New Roman" w:hAnsi="Times New Roman" w:cs="Times New Roman"/>
          <w:sz w:val="24"/>
          <w:szCs w:val="24"/>
        </w:rPr>
      </w:pPr>
      <w:r>
        <w:rPr>
          <w:rFonts w:hint="default" w:ascii="Times New Roman" w:hAnsi="Times New Roman" w:cs="Times New Roman"/>
          <w:sz w:val="24"/>
          <w:szCs w:val="24"/>
        </w:rPr>
        <w:t>17. Why are sports good for children?</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They help children handle success and failure.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They make children strong enough to win competitions.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They improve only physical health.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They teach children how to cook.</w:t>
      </w:r>
    </w:p>
    <w:p w14:paraId="6C0BF7BF">
      <w:pPr>
        <w:pStyle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Questions 18–20: Poetry Passage</w:t>
      </w:r>
    </w:p>
    <w:p w14:paraId="5E78159E">
      <w:pPr>
        <w:rPr>
          <w:rFonts w:hint="default" w:ascii="Times New Roman" w:hAnsi="Times New Roman" w:cs="Times New Roman"/>
          <w:color w:val="auto"/>
          <w:sz w:val="24"/>
          <w:szCs w:val="24"/>
        </w:rPr>
      </w:pPr>
    </w:p>
    <w:p w14:paraId="137B85CF">
      <w:pPr>
        <w:rPr>
          <w:rStyle w:val="17"/>
          <w:rFonts w:hint="default" w:ascii="Times New Roman" w:hAnsi="Times New Roman" w:eastAsia="SimSun" w:cs="Times New Roman"/>
          <w:sz w:val="24"/>
          <w:szCs w:val="24"/>
        </w:rPr>
      </w:pPr>
      <w:r>
        <w:rPr>
          <w:rStyle w:val="34"/>
          <w:rFonts w:hint="default" w:ascii="Times New Roman" w:hAnsi="Times New Roman" w:eastAsia="SimSun" w:cs="Times New Roman"/>
          <w:sz w:val="24"/>
          <w:szCs w:val="24"/>
        </w:rPr>
        <w:t>Poem</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rPr>
        <w:br w:type="textWrapping"/>
      </w:r>
      <w:r>
        <w:rPr>
          <w:rStyle w:val="17"/>
          <w:rFonts w:hint="default" w:ascii="Times New Roman" w:hAnsi="Times New Roman" w:eastAsia="SimSun" w:cs="Times New Roman"/>
          <w:sz w:val="24"/>
          <w:szCs w:val="24"/>
        </w:rPr>
        <w:t>The sun sets low, the skies turn red,</w:t>
      </w:r>
      <w:r>
        <w:rPr>
          <w:rStyle w:val="17"/>
          <w:rFonts w:hint="default" w:ascii="Times New Roman" w:hAnsi="Times New Roman" w:eastAsia="SimSun" w:cs="Times New Roman"/>
          <w:sz w:val="24"/>
          <w:szCs w:val="24"/>
        </w:rPr>
        <w:br w:type="textWrapping"/>
      </w:r>
      <w:r>
        <w:rPr>
          <w:rStyle w:val="17"/>
          <w:rFonts w:hint="default" w:ascii="Times New Roman" w:hAnsi="Times New Roman" w:eastAsia="SimSun" w:cs="Times New Roman"/>
          <w:sz w:val="24"/>
          <w:szCs w:val="24"/>
        </w:rPr>
        <w:t>The day has gone, it’s time for bed.</w:t>
      </w:r>
      <w:r>
        <w:rPr>
          <w:rStyle w:val="17"/>
          <w:rFonts w:hint="default" w:ascii="Times New Roman" w:hAnsi="Times New Roman" w:eastAsia="SimSun" w:cs="Times New Roman"/>
          <w:sz w:val="24"/>
          <w:szCs w:val="24"/>
        </w:rPr>
        <w:br w:type="textWrapping"/>
      </w:r>
      <w:r>
        <w:rPr>
          <w:rStyle w:val="17"/>
          <w:rFonts w:hint="default" w:ascii="Times New Roman" w:hAnsi="Times New Roman" w:eastAsia="SimSun" w:cs="Times New Roman"/>
          <w:sz w:val="24"/>
          <w:szCs w:val="24"/>
        </w:rPr>
        <w:t>The stars appear, they softly glow,</w:t>
      </w:r>
      <w:r>
        <w:rPr>
          <w:rStyle w:val="17"/>
          <w:rFonts w:hint="default" w:ascii="Times New Roman" w:hAnsi="Times New Roman" w:eastAsia="SimSun" w:cs="Times New Roman"/>
          <w:sz w:val="24"/>
          <w:szCs w:val="24"/>
        </w:rPr>
        <w:br w:type="textWrapping"/>
      </w:r>
      <w:r>
        <w:rPr>
          <w:rStyle w:val="17"/>
          <w:rFonts w:hint="default" w:ascii="Times New Roman" w:hAnsi="Times New Roman" w:eastAsia="SimSun" w:cs="Times New Roman"/>
          <w:sz w:val="24"/>
          <w:szCs w:val="24"/>
        </w:rPr>
        <w:t>The moon comes out, its light to show.</w:t>
      </w:r>
    </w:p>
    <w:p w14:paraId="51E5C389">
      <w:pPr>
        <w:rPr>
          <w:rStyle w:val="17"/>
          <w:rFonts w:hint="default" w:ascii="Times New Roman" w:hAnsi="Times New Roman" w:eastAsia="SimSun" w:cs="Times New Roman"/>
          <w:sz w:val="24"/>
          <w:szCs w:val="24"/>
        </w:rPr>
      </w:pPr>
    </w:p>
    <w:p w14:paraId="59760C87">
      <w:pPr>
        <w:rPr>
          <w:rFonts w:hint="default" w:ascii="Times New Roman" w:hAnsi="Times New Roman" w:cs="Times New Roman"/>
          <w:sz w:val="24"/>
          <w:szCs w:val="24"/>
        </w:rPr>
      </w:pPr>
      <w:r>
        <w:rPr>
          <w:rFonts w:hint="default" w:ascii="Times New Roman" w:hAnsi="Times New Roman" w:cs="Times New Roman"/>
          <w:sz w:val="24"/>
          <w:szCs w:val="24"/>
        </w:rPr>
        <w:t>18. What is the poem about?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The morning sky</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The beauty of the sunset and night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How the stars appear</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A child going to bed</w:t>
      </w:r>
    </w:p>
    <w:p w14:paraId="5AF6AFF3">
      <w:pPr>
        <w:rPr>
          <w:rFonts w:hint="default" w:ascii="Times New Roman" w:hAnsi="Times New Roman" w:cs="Times New Roman"/>
          <w:sz w:val="24"/>
          <w:szCs w:val="24"/>
        </w:rPr>
      </w:pPr>
      <w:r>
        <w:rPr>
          <w:rFonts w:hint="default" w:ascii="Times New Roman" w:hAnsi="Times New Roman" w:cs="Times New Roman"/>
          <w:sz w:val="24"/>
          <w:szCs w:val="24"/>
        </w:rPr>
        <w:t>19. What happens after the sun sets?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The stars appear and softly glow.</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The moon disappears.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The skies turn blue.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The night becomes bright.</w:t>
      </w:r>
    </w:p>
    <w:p w14:paraId="6B9ADE99">
      <w:pPr>
        <w:rPr>
          <w:rFonts w:hint="default" w:ascii="Times New Roman" w:hAnsi="Times New Roman" w:cs="Times New Roman"/>
          <w:sz w:val="24"/>
          <w:szCs w:val="24"/>
        </w:rPr>
      </w:pPr>
      <w:r>
        <w:rPr>
          <w:rFonts w:hint="default" w:ascii="Times New Roman" w:hAnsi="Times New Roman" w:cs="Times New Roman"/>
          <w:sz w:val="24"/>
          <w:szCs w:val="24"/>
        </w:rPr>
        <w:t>20. What is the tone of the poem?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Excited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Peaceful</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Sad</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Angry</w:t>
      </w:r>
    </w:p>
    <w:p w14:paraId="27F8CD44">
      <w:pPr>
        <w:pStyle w:val="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Quantitative Reasoning (Questions 21–40)</w:t>
      </w:r>
    </w:p>
    <w:p w14:paraId="1CB20A2E">
      <w:pPr>
        <w:rPr>
          <w:rFonts w:hint="default" w:ascii="Times New Roman" w:hAnsi="Times New Roman" w:cs="Times New Roman"/>
          <w:sz w:val="24"/>
          <w:szCs w:val="24"/>
        </w:rPr>
      </w:pPr>
      <w:r>
        <w:rPr>
          <w:rFonts w:hint="default" w:ascii="Times New Roman" w:hAnsi="Times New Roman" w:cs="Times New Roman"/>
          <w:sz w:val="24"/>
          <w:szCs w:val="24"/>
        </w:rPr>
        <w:t>21. What is the area of a rectangle with a length of 10 cm and a width of 5 cm?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15 cm²</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25 cm²</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50 cm²</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100 cm²</w:t>
      </w:r>
    </w:p>
    <w:p w14:paraId="402A7311">
      <w:pPr>
        <w:rPr>
          <w:rFonts w:hint="default" w:ascii="Times New Roman" w:hAnsi="Times New Roman" w:cs="Times New Roman"/>
          <w:sz w:val="24"/>
          <w:szCs w:val="24"/>
        </w:rPr>
      </w:pPr>
      <w:r>
        <w:rPr>
          <w:rFonts w:hint="default" w:ascii="Times New Roman" w:hAnsi="Times New Roman" w:cs="Times New Roman"/>
          <w:sz w:val="24"/>
          <w:szCs w:val="24"/>
        </w:rPr>
        <w:t>22. If 8 × 4 = 32, then 32 ÷ 4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4</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8</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32</w:t>
      </w:r>
    </w:p>
    <w:p w14:paraId="7449392A">
      <w:pPr>
        <w:rPr>
          <w:rFonts w:hint="default" w:ascii="Times New Roman" w:hAnsi="Times New Roman" w:cs="Times New Roman"/>
          <w:sz w:val="24"/>
          <w:szCs w:val="24"/>
        </w:rPr>
      </w:pPr>
      <w:r>
        <w:rPr>
          <w:rFonts w:hint="default" w:ascii="Times New Roman" w:hAnsi="Times New Roman" w:cs="Times New Roman"/>
          <w:sz w:val="24"/>
          <w:szCs w:val="24"/>
        </w:rPr>
        <w:t>23. What is the value of 25 + 36?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51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61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71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81</w:t>
      </w:r>
    </w:p>
    <w:p w14:paraId="2EAC84F8">
      <w:pPr>
        <w:rPr>
          <w:rFonts w:hint="default" w:ascii="Times New Roman" w:hAnsi="Times New Roman" w:cs="Times New Roman"/>
          <w:sz w:val="24"/>
          <w:szCs w:val="24"/>
        </w:rPr>
      </w:pPr>
      <w:r>
        <w:rPr>
          <w:rFonts w:hint="default" w:ascii="Times New Roman" w:hAnsi="Times New Roman" w:cs="Times New Roman"/>
          <w:sz w:val="24"/>
          <w:szCs w:val="24"/>
        </w:rPr>
        <w:t>24. A shopkeeper has 120 oranges and divides them equally among 6 boxes. How many oranges are in each box?</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20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25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30</w:t>
      </w:r>
    </w:p>
    <w:p w14:paraId="37EB7551">
      <w:pPr>
        <w:rPr>
          <w:rFonts w:hint="default" w:ascii="Times New Roman" w:hAnsi="Times New Roman" w:cs="Times New Roman"/>
          <w:sz w:val="24"/>
          <w:szCs w:val="24"/>
        </w:rPr>
      </w:pPr>
      <w:r>
        <w:rPr>
          <w:rFonts w:hint="default" w:ascii="Times New Roman" w:hAnsi="Times New Roman" w:cs="Times New Roman"/>
          <w:sz w:val="24"/>
          <w:szCs w:val="24"/>
        </w:rPr>
        <w:t>25. Subtract: 875 – 349:</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426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536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526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516</w:t>
      </w:r>
    </w:p>
    <w:p w14:paraId="7C12BC80">
      <w:pPr>
        <w:rPr>
          <w:rFonts w:hint="default" w:ascii="Times New Roman" w:hAnsi="Times New Roman" w:cs="Times New Roman"/>
          <w:sz w:val="24"/>
          <w:szCs w:val="24"/>
        </w:rPr>
      </w:pPr>
      <w:r>
        <w:rPr>
          <w:rFonts w:hint="default" w:ascii="Times New Roman" w:hAnsi="Times New Roman" w:cs="Times New Roman"/>
          <w:sz w:val="24"/>
          <w:szCs w:val="24"/>
        </w:rPr>
        <w:t>26. A clock shows 3:45 PM. How many minutes are left until 4:00 PM?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10 minutes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15 minutes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20 minutes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25 minutes</w:t>
      </w:r>
    </w:p>
    <w:p w14:paraId="699175E1">
      <w:pPr>
        <w:rPr>
          <w:rFonts w:hint="default" w:ascii="Times New Roman" w:hAnsi="Times New Roman" w:cs="Times New Roman"/>
          <w:sz w:val="24"/>
          <w:szCs w:val="24"/>
        </w:rPr>
      </w:pPr>
      <w:r>
        <w:rPr>
          <w:rFonts w:hint="default" w:ascii="Times New Roman" w:hAnsi="Times New Roman" w:cs="Times New Roman"/>
          <w:sz w:val="24"/>
          <w:szCs w:val="24"/>
        </w:rPr>
        <w:t>27. What is the next number in the sequence? 1, 2, 4, 8, ___:</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20</w:t>
      </w:r>
    </w:p>
    <w:p w14:paraId="19AEF594">
      <w:pPr>
        <w:rPr>
          <w:rFonts w:hint="default" w:ascii="Times New Roman" w:hAnsi="Times New Roman" w:cs="Times New Roman"/>
          <w:sz w:val="24"/>
          <w:szCs w:val="24"/>
        </w:rPr>
      </w:pPr>
      <w:r>
        <w:rPr>
          <w:rFonts w:hint="default" w:ascii="Times New Roman" w:hAnsi="Times New Roman" w:cs="Times New Roman"/>
          <w:sz w:val="24"/>
          <w:szCs w:val="24"/>
        </w:rPr>
        <w:t>28. If 3/4 of a class are girls, and there are 32 students in total, how many are boys?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8</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6</w:t>
      </w:r>
    </w:p>
    <w:p w14:paraId="0DDCD548">
      <w:pPr>
        <w:rPr>
          <w:rFonts w:hint="default" w:ascii="Times New Roman" w:hAnsi="Times New Roman" w:cs="Times New Roman"/>
          <w:sz w:val="24"/>
          <w:szCs w:val="24"/>
        </w:rPr>
      </w:pPr>
      <w:r>
        <w:rPr>
          <w:rFonts w:hint="default" w:ascii="Times New Roman" w:hAnsi="Times New Roman" w:cs="Times New Roman"/>
          <w:sz w:val="24"/>
          <w:szCs w:val="24"/>
        </w:rPr>
        <w:t>29. Multiply: 14 × 7:</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86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98</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105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112</w:t>
      </w:r>
    </w:p>
    <w:p w14:paraId="672DCFAC">
      <w:pPr>
        <w:rPr>
          <w:rFonts w:hint="default" w:ascii="Times New Roman" w:hAnsi="Times New Roman" w:cs="Times New Roman"/>
          <w:sz w:val="24"/>
          <w:szCs w:val="24"/>
        </w:rPr>
      </w:pPr>
      <w:r>
        <w:rPr>
          <w:rFonts w:hint="default" w:ascii="Times New Roman" w:hAnsi="Times New Roman" w:cs="Times New Roman"/>
          <w:sz w:val="24"/>
          <w:szCs w:val="24"/>
        </w:rPr>
        <w:t>30. Convert 3/5 into a decimal:</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0.2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0.4</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0.6</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0.8</w:t>
      </w:r>
    </w:p>
    <w:p w14:paraId="4CAEDCD9">
      <w:pPr>
        <w:rPr>
          <w:rFonts w:hint="default" w:ascii="Times New Roman" w:hAnsi="Times New Roman" w:cs="Times New Roman"/>
          <w:sz w:val="24"/>
          <w:szCs w:val="24"/>
        </w:rPr>
      </w:pPr>
      <w:r>
        <w:rPr>
          <w:rFonts w:hint="default" w:ascii="Times New Roman" w:hAnsi="Times New Roman" w:cs="Times New Roman"/>
          <w:sz w:val="24"/>
          <w:szCs w:val="24"/>
        </w:rPr>
        <w:t>31. A bottle holds 1.5 liters of water. How much water is in 4 bottles?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5 liters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6 liters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4.5 liters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7 liters</w:t>
      </w:r>
    </w:p>
    <w:p w14:paraId="12B6EF12">
      <w:pPr>
        <w:rPr>
          <w:rFonts w:hint="default" w:ascii="Times New Roman" w:hAnsi="Times New Roman" w:cs="Times New Roman"/>
          <w:sz w:val="24"/>
          <w:szCs w:val="24"/>
        </w:rPr>
      </w:pPr>
      <w:r>
        <w:rPr>
          <w:rFonts w:hint="default" w:ascii="Times New Roman" w:hAnsi="Times New Roman" w:cs="Times New Roman"/>
          <w:sz w:val="24"/>
          <w:szCs w:val="24"/>
        </w:rPr>
        <w:t>32. If 12 pens cost $144, how much does 1 pen cost?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$13</w:t>
      </w:r>
    </w:p>
    <w:p w14:paraId="32794EF8">
      <w:pPr>
        <w:rPr>
          <w:rFonts w:hint="default" w:ascii="Times New Roman" w:hAnsi="Times New Roman" w:cs="Times New Roman"/>
          <w:sz w:val="24"/>
          <w:szCs w:val="24"/>
        </w:rPr>
      </w:pPr>
      <w:r>
        <w:rPr>
          <w:rFonts w:hint="default" w:ascii="Times New Roman" w:hAnsi="Times New Roman" w:cs="Times New Roman"/>
          <w:sz w:val="24"/>
          <w:szCs w:val="24"/>
        </w:rPr>
        <w:t>33. A square has a side length of 9 cm. What is its perimeter?</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18 cm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27 cm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36 cm</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45 cm</w:t>
      </w:r>
    </w:p>
    <w:p w14:paraId="0566D88D">
      <w:pPr>
        <w:rPr>
          <w:rFonts w:hint="default" w:ascii="Times New Roman" w:hAnsi="Times New Roman" w:cs="Times New Roman"/>
          <w:sz w:val="24"/>
          <w:szCs w:val="24"/>
        </w:rPr>
      </w:pPr>
      <w:r>
        <w:rPr>
          <w:rFonts w:hint="default" w:ascii="Times New Roman" w:hAnsi="Times New Roman" w:cs="Times New Roman"/>
          <w:sz w:val="24"/>
          <w:szCs w:val="24"/>
        </w:rPr>
        <w:t>34. Find the value of: (7 × 6) ÷ 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20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21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25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30</w:t>
      </w:r>
    </w:p>
    <w:p w14:paraId="36100464">
      <w:pPr>
        <w:rPr>
          <w:rFonts w:hint="default" w:ascii="Times New Roman" w:hAnsi="Times New Roman" w:cs="Times New Roman"/>
          <w:sz w:val="24"/>
          <w:szCs w:val="24"/>
        </w:rPr>
      </w:pPr>
      <w:r>
        <w:rPr>
          <w:rFonts w:hint="default" w:ascii="Times New Roman" w:hAnsi="Times New Roman" w:cs="Times New Roman"/>
          <w:sz w:val="24"/>
          <w:szCs w:val="24"/>
        </w:rPr>
        <w:t>35. Simplify: 4/8 + 1/2: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3/4</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2</w:t>
      </w:r>
    </w:p>
    <w:p w14:paraId="159664BB">
      <w:pPr>
        <w:rPr>
          <w:rFonts w:hint="default" w:ascii="Times New Roman" w:hAnsi="Times New Roman" w:cs="Times New Roman"/>
          <w:sz w:val="24"/>
          <w:szCs w:val="24"/>
        </w:rPr>
      </w:pPr>
      <w:r>
        <w:rPr>
          <w:rFonts w:hint="default" w:ascii="Times New Roman" w:hAnsi="Times New Roman" w:cs="Times New Roman"/>
          <w:sz w:val="24"/>
          <w:szCs w:val="24"/>
        </w:rPr>
        <w:t>36. Calculate 15% of $200: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$20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$30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$25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$15</w:t>
      </w:r>
    </w:p>
    <w:p w14:paraId="0D5649E3">
      <w:pPr>
        <w:rPr>
          <w:rFonts w:hint="default" w:ascii="Times New Roman" w:hAnsi="Times New Roman" w:cs="Times New Roman"/>
          <w:sz w:val="24"/>
          <w:szCs w:val="24"/>
        </w:rPr>
      </w:pPr>
      <w:r>
        <w:rPr>
          <w:rFonts w:hint="default" w:ascii="Times New Roman" w:hAnsi="Times New Roman" w:cs="Times New Roman"/>
          <w:sz w:val="24"/>
          <w:szCs w:val="24"/>
        </w:rPr>
        <w:t>37. If a triangle has angles of 50° and 60°, what is the third angle?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30°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70°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60°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90°</w:t>
      </w:r>
    </w:p>
    <w:p w14:paraId="5D589582">
      <w:pPr>
        <w:rPr>
          <w:rFonts w:hint="default" w:ascii="Times New Roman" w:hAnsi="Times New Roman" w:cs="Times New Roman"/>
          <w:sz w:val="24"/>
          <w:szCs w:val="24"/>
        </w:rPr>
      </w:pPr>
      <w:r>
        <w:rPr>
          <w:rFonts w:hint="default" w:ascii="Times New Roman" w:hAnsi="Times New Roman" w:cs="Times New Roman"/>
          <w:sz w:val="24"/>
          <w:szCs w:val="24"/>
        </w:rPr>
        <w:t>38. Divide 144 by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12</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14</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15</w:t>
      </w:r>
    </w:p>
    <w:p w14:paraId="5DADD466">
      <w:pPr>
        <w:rPr>
          <w:rFonts w:hint="default" w:ascii="Times New Roman" w:hAnsi="Times New Roman" w:cs="Times New Roman"/>
          <w:sz w:val="24"/>
          <w:szCs w:val="24"/>
        </w:rPr>
      </w:pPr>
      <w:r>
        <w:rPr>
          <w:rFonts w:hint="default" w:ascii="Times New Roman" w:hAnsi="Times New Roman" w:cs="Times New Roman"/>
          <w:sz w:val="24"/>
          <w:szCs w:val="24"/>
        </w:rPr>
        <w:t>39. A car travels 300 km in 5 hours. What is its speed in km/h?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50 km/h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60 km/h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70 km/h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80 km/h</w:t>
      </w:r>
    </w:p>
    <w:p w14:paraId="018869D6">
      <w:pPr>
        <w:numPr>
          <w:ilvl w:val="0"/>
          <w:numId w:val="7"/>
        </w:numPr>
        <w:rPr>
          <w:rFonts w:hint="default" w:ascii="Times New Roman" w:hAnsi="Times New Roman" w:cs="Times New Roman"/>
          <w:sz w:val="24"/>
          <w:szCs w:val="24"/>
        </w:rPr>
      </w:pPr>
      <w:r>
        <w:rPr>
          <w:rFonts w:hint="default" w:ascii="Times New Roman" w:hAnsi="Times New Roman" w:cs="Times New Roman"/>
          <w:sz w:val="24"/>
          <w:szCs w:val="24"/>
        </w:rPr>
        <w:t>Simplify: 5² – (4 × 3):</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A. 10</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B. 13</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C. 25</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D. 22</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egoe UI Variable Display Semibold">
    <w:panose1 w:val="00000000000000000000"/>
    <w:charset w:val="00"/>
    <w:family w:val="auto"/>
    <w:pitch w:val="default"/>
    <w:sig w:usb0="A00002FF" w:usb1="0000000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Pristina">
    <w:panose1 w:val="0306040204040608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6">
    <w:nsid w:val="5A65CD98"/>
    <w:multiLevelType w:val="singleLevel"/>
    <w:tmpl w:val="5A65CD98"/>
    <w:lvl w:ilvl="0" w:tentative="0">
      <w:start w:val="40"/>
      <w:numFmt w:val="decimal"/>
      <w:suff w:val="space"/>
      <w:lvlText w:val="%1."/>
      <w:lvlJc w:val="left"/>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1592105"/>
    <w:rsid w:val="35E81522"/>
    <w:rsid w:val="4A815F70"/>
    <w:rsid w:val="4E781B4B"/>
    <w:rsid w:val="52622141"/>
    <w:rsid w:val="66CC49C6"/>
    <w:rsid w:val="6BF95E33"/>
    <w:rsid w:val="717A51E2"/>
    <w:rsid w:val="7443163B"/>
    <w:rsid w:val="7AAB75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5"/>
    <w:unhideWhenUsed/>
    <w:uiPriority w:val="99"/>
    <w:pPr>
      <w:spacing w:after="120"/>
    </w:pPr>
  </w:style>
  <w:style w:type="paragraph" w:styleId="14">
    <w:name w:val="Body Text 2"/>
    <w:basedOn w:val="1"/>
    <w:link w:val="146"/>
    <w:unhideWhenUsed/>
    <w:uiPriority w:val="99"/>
    <w:pPr>
      <w:spacing w:after="120" w:line="480" w:lineRule="auto"/>
    </w:pPr>
  </w:style>
  <w:style w:type="paragraph" w:styleId="15">
    <w:name w:val="Body Text 3"/>
    <w:basedOn w:val="1"/>
    <w:link w:val="147"/>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7"/>
    <w:unhideWhenUsed/>
    <w:qFormat/>
    <w:uiPriority w:val="99"/>
    <w:pPr>
      <w:tabs>
        <w:tab w:val="center" w:pos="4680"/>
        <w:tab w:val="right" w:pos="9360"/>
      </w:tabs>
      <w:spacing w:after="0" w:line="240" w:lineRule="auto"/>
    </w:pPr>
  </w:style>
  <w:style w:type="paragraph" w:styleId="19">
    <w:name w:val="header"/>
    <w:basedOn w:val="1"/>
    <w:link w:val="136"/>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uiPriority w:val="99"/>
    <w:pPr>
      <w:numPr>
        <w:ilvl w:val="0"/>
        <w:numId w:val="1"/>
      </w:numPr>
      <w:contextualSpacing/>
    </w:pPr>
  </w:style>
  <w:style w:type="paragraph" w:styleId="24">
    <w:name w:val="List Bullet 2"/>
    <w:basedOn w:val="1"/>
    <w:unhideWhenUsed/>
    <w:uiPriority w:val="99"/>
    <w:pPr>
      <w:numPr>
        <w:ilvl w:val="0"/>
        <w:numId w:val="2"/>
      </w:numPr>
      <w:contextualSpacing/>
    </w:pPr>
  </w:style>
  <w:style w:type="paragraph" w:styleId="25">
    <w:name w:val="List Bullet 3"/>
    <w:basedOn w:val="1"/>
    <w:unhideWhenUsed/>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List Number"/>
    <w:basedOn w:val="1"/>
    <w:unhideWhenUsed/>
    <w:uiPriority w:val="99"/>
    <w:pPr>
      <w:numPr>
        <w:ilvl w:val="0"/>
        <w:numId w:val="4"/>
      </w:numPr>
      <w:contextualSpacing/>
    </w:pPr>
  </w:style>
  <w:style w:type="paragraph" w:styleId="30">
    <w:name w:val="List Number 2"/>
    <w:basedOn w:val="1"/>
    <w:unhideWhenUsed/>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3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34">
    <w:name w:val="Strong"/>
    <w:basedOn w:val="11"/>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6">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8">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0">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1">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3">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4">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1">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2">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3">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4">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5">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6">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5">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6">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7">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9">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0">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9">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0">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1">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2">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3">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4">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6">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7">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8">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9">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0">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1">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9">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4">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5">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6">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7">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8">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9">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1">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3">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4">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5">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6">
    <w:name w:val="Header Char"/>
    <w:basedOn w:val="11"/>
    <w:link w:val="19"/>
    <w:uiPriority w:val="99"/>
  </w:style>
  <w:style w:type="character" w:customStyle="1" w:styleId="137">
    <w:name w:val="Footer Char"/>
    <w:basedOn w:val="11"/>
    <w:link w:val="18"/>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1"/>
    <w:link w:val="3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1"/>
    <w:link w:val="3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1"/>
    <w:link w:val="13"/>
    <w:qFormat/>
    <w:uiPriority w:val="99"/>
  </w:style>
  <w:style w:type="character" w:customStyle="1" w:styleId="146">
    <w:name w:val="Body Text 2 Char"/>
    <w:basedOn w:val="11"/>
    <w:link w:val="14"/>
    <w:uiPriority w:val="99"/>
  </w:style>
  <w:style w:type="character" w:customStyle="1" w:styleId="147">
    <w:name w:val="Body Text 3 Char"/>
    <w:basedOn w:val="11"/>
    <w:link w:val="15"/>
    <w:qFormat/>
    <w:uiPriority w:val="99"/>
    <w:rPr>
      <w:sz w:val="16"/>
      <w:szCs w:val="16"/>
    </w:rPr>
  </w:style>
  <w:style w:type="character" w:customStyle="1" w:styleId="148">
    <w:name w:val="Macro Text Char"/>
    <w:basedOn w:val="11"/>
    <w:link w:val="32"/>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1"/>
    <w:link w:val="149"/>
    <w:qFormat/>
    <w:uiPriority w:val="29"/>
    <w:rPr>
      <w:i/>
      <w:iCs/>
      <w:color w:val="000000" w:themeColor="text1"/>
      <w14:textFill>
        <w14:solidFill>
          <w14:schemeClr w14:val="tx1"/>
        </w14:solidFill>
      </w14:textFill>
    </w:rPr>
  </w:style>
  <w:style w:type="character" w:customStyle="1" w:styleId="151">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1"/>
    <w:link w:val="6"/>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1"/>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1"/>
    <w:link w:val="157"/>
    <w:uiPriority w:val="30"/>
    <w:rPr>
      <w:b/>
      <w:bCs/>
      <w:i/>
      <w:iCs/>
      <w:color w:val="4F81BD" w:themeColor="accent1"/>
      <w14:textFill>
        <w14:solidFill>
          <w14:schemeClr w14:val="accent1"/>
        </w14:solidFill>
      </w14:textFill>
    </w:rPr>
  </w:style>
  <w:style w:type="character" w:customStyle="1" w:styleId="15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1"/>
    <w:qFormat/>
    <w:uiPriority w:val="21"/>
    <w:rPr>
      <w:b/>
      <w:bCs/>
      <w:i/>
      <w:iCs/>
      <w:color w:val="4F81BD" w:themeColor="accent1"/>
      <w14:textFill>
        <w14:solidFill>
          <w14:schemeClr w14:val="accent1"/>
        </w14:solidFill>
      </w14:textFill>
    </w:rPr>
  </w:style>
  <w:style w:type="character" w:customStyle="1" w:styleId="161">
    <w:name w:val="Subtle Reference"/>
    <w:basedOn w:val="11"/>
    <w:qFormat/>
    <w:uiPriority w:val="31"/>
    <w:rPr>
      <w:smallCaps/>
      <w:color w:val="C0504D" w:themeColor="accent2"/>
      <w:u w:val="single"/>
      <w14:textFill>
        <w14:solidFill>
          <w14:schemeClr w14:val="accent2"/>
        </w14:solidFill>
      </w14:textFill>
    </w:rPr>
  </w:style>
  <w:style w:type="character" w:customStyle="1" w:styleId="162">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1"/>
    <w:qFormat/>
    <w:uiPriority w:val="33"/>
    <w:rPr>
      <w:b/>
      <w:bCs/>
      <w:smallCaps/>
      <w:spacing w:val="5"/>
    </w:rPr>
  </w:style>
  <w:style w:type="paragraph" w:customStyle="1" w:styleId="164">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149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google1559702104</cp:lastModifiedBy>
  <dcterms:modified xsi:type="dcterms:W3CDTF">2024-12-24T02:18:53Z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1B3FA5E835C448C78769F12F797D8D4C_12</vt:lpwstr>
  </property>
</Properties>
</file>